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may be imposed in the name of national defense. They may also be used to protect key groups of people, such as workers in a particular industry, or companies that would suffer from international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modern example of a command economy?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freedom is directly related to the amount of economic freedom a nation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economy is based on customs and historical precedent? It's methods of consumption and production have remained the same throughout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Democratic and Republican leadership have worked to reduce _______ to international trade over the last few decades.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created a free trade zone among Canada, Mexico,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economy is the United Kingdom and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economist who believed that the free market system was the best way to organize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trade increases the __________ standards of living worldwide.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of this free trade agreement was to eliminate free trade barriers, promote fair competition, and increase investment opportunities among the Mexico, the U.S.,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individual's right to answer the three basic economic questions without interference from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groups profit from increased ___________ trade, while others lose more than they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economy, the consumers make the decisions of what, how, and for whom goods and services are being produced without much interference from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economy combines the competition, self-interest, and profit motive of free market economies with the government regulation and restrictions of command economies?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individual's writings provided the ideology behind many command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economy is an economic system that is controlled by a powerful government. The government officials decide what, how, and for whom goods and services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economy is increasingly interconnected, with most businesses in the United States and Virginia becoming multinational in their quest for resources, labor, markets, and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free trade agreement administers free trade agreements by handling various disputes and providing a forum for member nations to negotiate.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expansion of free _________ is one of the main foreign policy goals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Application</dc:title>
  <dcterms:created xsi:type="dcterms:W3CDTF">2021-10-11T19:59:04Z</dcterms:created>
  <dcterms:modified xsi:type="dcterms:W3CDTF">2021-10-11T19:59:04Z</dcterms:modified>
</cp:coreProperties>
</file>