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desirable alternative given up because of a decision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such thing as a free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requirement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resources to the maximum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of not having enough resources to produce all the things people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performed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few resources than the economy is capable of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objects that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representation of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how people try to satisfy needs and with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resources used to produce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 Crossword</dc:title>
  <dcterms:created xsi:type="dcterms:W3CDTF">2021-10-11T19:58:19Z</dcterms:created>
  <dcterms:modified xsi:type="dcterms:W3CDTF">2021-10-11T19:58:19Z</dcterms:modified>
</cp:coreProperties>
</file>