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Topic 1 Economic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theory served as the foundation for command economies.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Adam Smith used to describe the influence of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belived the free market system was the best way to organize the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pure example of a command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trade agreement was signed in 1995 and the U.S is apart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released in 1776, arguing economic freedom.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main foreign policy goals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economy based on customs and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can answer the three basic economic questions, what economy are you living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trade agreement that includes Canada, U.S, and Mexico?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 Economic Systems</dc:title>
  <dcterms:created xsi:type="dcterms:W3CDTF">2021-10-11T19:58:15Z</dcterms:created>
  <dcterms:modified xsi:type="dcterms:W3CDTF">2021-10-11T19:58:15Z</dcterms:modified>
</cp:coreProperties>
</file>