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Topic 1: 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part of 100 equal parts of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written as the sum of the values of the digits.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three places to the left of the thousands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part of 10 equal parts of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with one or more digits to the right of the decimal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numerals used to write a number: 0, 1, 2, 3, 4, 5, 6, 7, 8, 9.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dot used to separate dollars and cents in money or separate ones from tenths in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three places to the left of the millions period.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three digits separated by commas, starting from the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that determines which multiple of 10, 100, 1,000 and so on, that a number is closest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&lt;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1: Place Value</dc:title>
  <dcterms:created xsi:type="dcterms:W3CDTF">2021-10-11T19:58:45Z</dcterms:created>
  <dcterms:modified xsi:type="dcterms:W3CDTF">2021-10-11T19:58:45Z</dcterms:modified>
</cp:coreProperties>
</file>