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all positive numbers starting with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positive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number and its opposite are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whole numbers and their opposites.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above the line of a fraction that represents the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that can be written as fractions, terminating decimals, or repeating decimals.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result obtained by dividing one quantity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away from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fraction in which the numerator is greater than the denominator.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rules that say which calculation comes first in an expression (commonly known as PEMDAS).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below the line in a fraction that represents the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flipping a fraction and multiplying by its original gives you a product of 1.</w:t>
            </w:r>
          </w:p>
        </w:tc>
      </w:tr>
    </w:tbl>
    <w:p>
      <w:pPr>
        <w:pStyle w:val="WordBankMedium"/>
      </w:pPr>
      <w:r>
        <w:t xml:space="preserve">   whole numbers    </w:t>
      </w:r>
      <w:r>
        <w:t xml:space="preserve">   natural numbers    </w:t>
      </w:r>
      <w:r>
        <w:t xml:space="preserve">   integers    </w:t>
      </w:r>
      <w:r>
        <w:t xml:space="preserve">   rational numbers    </w:t>
      </w:r>
      <w:r>
        <w:t xml:space="preserve">   numerator    </w:t>
      </w:r>
      <w:r>
        <w:t xml:space="preserve">   denominator    </w:t>
      </w:r>
      <w:r>
        <w:t xml:space="preserve">   absolute value    </w:t>
      </w:r>
      <w:r>
        <w:t xml:space="preserve">   additive inverse    </w:t>
      </w:r>
      <w:r>
        <w:t xml:space="preserve">   quotient    </w:t>
      </w:r>
      <w:r>
        <w:t xml:space="preserve">   improper fraction    </w:t>
      </w:r>
      <w:r>
        <w:t xml:space="preserve">   reciprocal    </w:t>
      </w:r>
      <w:r>
        <w:t xml:space="preserve">   order of operations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 Vocabulary Review</dc:title>
  <dcterms:created xsi:type="dcterms:W3CDTF">2021-10-11T19:59:06Z</dcterms:created>
  <dcterms:modified xsi:type="dcterms:W3CDTF">2021-10-11T19:59:06Z</dcterms:modified>
</cp:coreProperties>
</file>