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Topic 1 vocab: Activities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aprender de memoria    </w:t>
      </w:r>
      <w:r>
        <w:t xml:space="preserve">   comprender    </w:t>
      </w:r>
      <w:r>
        <w:t xml:space="preserve">   contestar    </w:t>
      </w:r>
      <w:r>
        <w:t xml:space="preserve">   dar tarea    </w:t>
      </w:r>
      <w:r>
        <w:t xml:space="preserve">   dar un discurso    </w:t>
      </w:r>
      <w:r>
        <w:t xml:space="preserve">   dar un examen    </w:t>
      </w:r>
      <w:r>
        <w:t xml:space="preserve">   discutir    </w:t>
      </w:r>
      <w:r>
        <w:t xml:space="preserve">   el cuento    </w:t>
      </w:r>
      <w:r>
        <w:t xml:space="preserve">   el vocabulario    </w:t>
      </w:r>
      <w:r>
        <w:t xml:space="preserve">   en un frase completo    </w:t>
      </w:r>
      <w:r>
        <w:t xml:space="preserve">   ensenar    </w:t>
      </w:r>
      <w:r>
        <w:t xml:space="preserve">   entender    </w:t>
      </w:r>
      <w:r>
        <w:t xml:space="preserve">   entregar    </w:t>
      </w:r>
      <w:r>
        <w:t xml:space="preserve">   escribir    </w:t>
      </w:r>
      <w:r>
        <w:t xml:space="preserve">   escuchar    </w:t>
      </w:r>
      <w:r>
        <w:t xml:space="preserve">   estudiar    </w:t>
      </w:r>
      <w:r>
        <w:t xml:space="preserve">   explicar    </w:t>
      </w:r>
      <w:r>
        <w:t xml:space="preserve">   hablar    </w:t>
      </w:r>
      <w:r>
        <w:t xml:space="preserve">   hacer preguntas    </w:t>
      </w:r>
      <w:r>
        <w:t xml:space="preserve">   hacer un experimento    </w:t>
      </w:r>
      <w:r>
        <w:t xml:space="preserve">   hacer un presentacion    </w:t>
      </w:r>
      <w:r>
        <w:t xml:space="preserve">   hacer un proyecto     </w:t>
      </w:r>
      <w:r>
        <w:t xml:space="preserve">   la gramatica    </w:t>
      </w:r>
      <w:r>
        <w:t xml:space="preserve">   la leccion    </w:t>
      </w:r>
      <w:r>
        <w:t xml:space="preserve">   la novela    </w:t>
      </w:r>
      <w:r>
        <w:t xml:space="preserve">   la tarea    </w:t>
      </w:r>
      <w:r>
        <w:t xml:space="preserve">   la tema    </w:t>
      </w:r>
      <w:r>
        <w:t xml:space="preserve">   las reglas de la clase    </w:t>
      </w:r>
      <w:r>
        <w:t xml:space="preserve">   leer    </w:t>
      </w:r>
      <w:r>
        <w:t xml:space="preserve">   los verbos    </w:t>
      </w:r>
      <w:r>
        <w:t xml:space="preserve">   no se permite    </w:t>
      </w:r>
      <w:r>
        <w:t xml:space="preserve">   repasar    </w:t>
      </w:r>
      <w:r>
        <w:t xml:space="preserve">   se permite    </w:t>
      </w:r>
      <w:r>
        <w:t xml:space="preserve">   tener exito    </w:t>
      </w:r>
      <w:r>
        <w:t xml:space="preserve">   terinar la tarea    </w:t>
      </w:r>
      <w:r>
        <w:t xml:space="preserve">   tomar un examen    </w:t>
      </w:r>
      <w:r>
        <w:t xml:space="preserve">   un ensayo    </w:t>
      </w:r>
      <w:r>
        <w:t xml:space="preserve">   un examen    </w:t>
      </w:r>
      <w:r>
        <w:t xml:space="preserve">   un parrafo    </w:t>
      </w:r>
      <w:r>
        <w:t xml:space="preserve">   un prueba    </w:t>
      </w:r>
      <w:r>
        <w:t xml:space="preserve">   una nota    </w:t>
      </w:r>
      <w:r>
        <w:t xml:space="preserve">   yo soy bueno en matematicas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vocab: Activities at School</dc:title>
  <dcterms:created xsi:type="dcterms:W3CDTF">2021-10-11T19:57:41Z</dcterms:created>
  <dcterms:modified xsi:type="dcterms:W3CDTF">2021-10-11T19:57:41Z</dcterms:modified>
</cp:coreProperties>
</file>