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2, Lesson 3-6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Aided Cortes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permanent English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Landed at Plymouth,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Aztec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Portuguese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Revolt by captives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Americans and Africans contributed this to diverse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Competed in lands in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Ruled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Conquerors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Second Leg of Triangular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Captured Incas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Winner of Seven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Spaniards brought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which stresses exporting more than it importing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items Spaniards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American-born of Spanish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shipped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leg of Triangular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held high position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Captured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Ruler of Kongo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Low-paid worker</w:t>
            </w:r>
          </w:p>
        </w:tc>
      </w:tr>
    </w:tbl>
    <w:p>
      <w:pPr>
        <w:pStyle w:val="WordBankLarge"/>
      </w:pPr>
      <w:r>
        <w:t xml:space="preserve">   Tenochtitlan    </w:t>
      </w:r>
      <w:r>
        <w:t xml:space="preserve">   Cortes    </w:t>
      </w:r>
      <w:r>
        <w:t xml:space="preserve">   Pizarro    </w:t>
      </w:r>
      <w:r>
        <w:t xml:space="preserve">   Atahualpa    </w:t>
      </w:r>
      <w:r>
        <w:t xml:space="preserve">   Moctezuma    </w:t>
      </w:r>
      <w:r>
        <w:t xml:space="preserve">   Malinche    </w:t>
      </w:r>
      <w:r>
        <w:t xml:space="preserve">   Brazil    </w:t>
      </w:r>
      <w:r>
        <w:t xml:space="preserve">   horses    </w:t>
      </w:r>
      <w:r>
        <w:t xml:space="preserve">   Conquistadors    </w:t>
      </w:r>
      <w:r>
        <w:t xml:space="preserve">   viceroys    </w:t>
      </w:r>
      <w:r>
        <w:t xml:space="preserve">   peon    </w:t>
      </w:r>
      <w:r>
        <w:t xml:space="preserve">   encomiendas    </w:t>
      </w:r>
      <w:r>
        <w:t xml:space="preserve">   privateer    </w:t>
      </w:r>
      <w:r>
        <w:t xml:space="preserve">   Peninsular    </w:t>
      </w:r>
      <w:r>
        <w:t xml:space="preserve">   Creole    </w:t>
      </w:r>
      <w:r>
        <w:t xml:space="preserve">   Christianity    </w:t>
      </w:r>
      <w:r>
        <w:t xml:space="preserve">   arts    </w:t>
      </w:r>
      <w:r>
        <w:t xml:space="preserve">   Dutch    </w:t>
      </w:r>
      <w:r>
        <w:t xml:space="preserve">   Jamestown    </w:t>
      </w:r>
      <w:r>
        <w:t xml:space="preserve">   Pilgrims    </w:t>
      </w:r>
      <w:r>
        <w:t xml:space="preserve">   Britain    </w:t>
      </w:r>
      <w:r>
        <w:t xml:space="preserve">   Middle Passage    </w:t>
      </w:r>
      <w:r>
        <w:t xml:space="preserve">   Middle Passage    </w:t>
      </w:r>
      <w:r>
        <w:t xml:space="preserve">   furs    </w:t>
      </w:r>
      <w:r>
        <w:t xml:space="preserve">   Affonso I    </w:t>
      </w:r>
      <w:r>
        <w:t xml:space="preserve">   mutiny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2, Lesson 3-6</dc:title>
  <dcterms:created xsi:type="dcterms:W3CDTF">2021-10-11T19:59:03Z</dcterms:created>
  <dcterms:modified xsi:type="dcterms:W3CDTF">2021-10-11T19:59:03Z</dcterms:modified>
</cp:coreProperties>
</file>