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2- Marine Life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angler fish    </w:t>
      </w:r>
      <w:r>
        <w:t xml:space="preserve">   squid    </w:t>
      </w:r>
      <w:r>
        <w:t xml:space="preserve">   submersibles    </w:t>
      </w:r>
      <w:r>
        <w:t xml:space="preserve">   whale    </w:t>
      </w:r>
      <w:r>
        <w:t xml:space="preserve">   hatchet fish    </w:t>
      </w:r>
      <w:r>
        <w:t xml:space="preserve">   phytoplankton    </w:t>
      </w:r>
      <w:r>
        <w:t xml:space="preserve">   neritic    </w:t>
      </w:r>
      <w:r>
        <w:t xml:space="preserve">   oceanic    </w:t>
      </w:r>
      <w:r>
        <w:t xml:space="preserve">   benthic zones    </w:t>
      </w:r>
      <w:r>
        <w:t xml:space="preserve">   light    </w:t>
      </w:r>
      <w:r>
        <w:t xml:space="preserve">   chemosynthesis    </w:t>
      </w:r>
      <w:r>
        <w:t xml:space="preserve">   pressure    </w:t>
      </w:r>
      <w:r>
        <w:t xml:space="preserve">   hydrothermal vent    </w:t>
      </w:r>
      <w:r>
        <w:t xml:space="preserve">   marine snow    </w:t>
      </w:r>
      <w:r>
        <w:t xml:space="preserve">   twilight zone    </w:t>
      </w:r>
      <w:r>
        <w:t xml:space="preserve">   bioluminescence    </w:t>
      </w:r>
      <w:r>
        <w:t xml:space="preserve">   hadopelagic    </w:t>
      </w:r>
      <w:r>
        <w:t xml:space="preserve">   abyssopelagic    </w:t>
      </w:r>
      <w:r>
        <w:t xml:space="preserve">   bathypelagic    </w:t>
      </w:r>
      <w:r>
        <w:t xml:space="preserve">   mesopelagic    </w:t>
      </w:r>
      <w:r>
        <w:t xml:space="preserve">   epipelagic    </w:t>
      </w:r>
      <w:r>
        <w:t xml:space="preserve">   photosynthesis    </w:t>
      </w:r>
      <w:r>
        <w:t xml:space="preserve">   aphotic    </w:t>
      </w:r>
      <w:r>
        <w:t xml:space="preserve">   photic    </w:t>
      </w:r>
      <w:r>
        <w:t xml:space="preserve">   pelagic    </w:t>
      </w:r>
      <w:r>
        <w:t xml:space="preserve">   subtidal    </w:t>
      </w:r>
      <w:r>
        <w:t xml:space="preserve">   intertidal    </w:t>
      </w:r>
      <w:r>
        <w:t xml:space="preserve">   supratidal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2- Marine Life Zones</dc:title>
  <dcterms:created xsi:type="dcterms:W3CDTF">2021-10-16T03:47:23Z</dcterms:created>
  <dcterms:modified xsi:type="dcterms:W3CDTF">2021-10-16T03:47:23Z</dcterms:modified>
</cp:coreProperties>
</file>