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Topic 2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 is the plot of a function that has no holes, singularities or asymptotes, that is, there are no discontinuities, no values of the variable causing the function to be undefined, and the graph is in one piece.</w:t>
            </w:r>
          </w:p>
          <w:p>
            <w:pPr>
              <w:keepLines/>
              <w:pStyle w:val="CluesTiny"/>
            </w:pPr>
            <w:r>
              <w:rPr>
                <w:b w:val="true"/>
                <w:bCs w:val="true"/>
              </w:rPr>
              <w:t xml:space="preserve">7. </w:t>
            </w:r>
            <w:r>
              <w:t xml:space="preserve">the difference between two numbers in an arithmetic sequence.</w:t>
            </w:r>
          </w:p>
          <w:p>
            <w:pPr>
              <w:keepLines/>
              <w:pStyle w:val="CluesTiny"/>
            </w:pPr>
            <w:r>
              <w:rPr>
                <w:b w:val="true"/>
                <w:bCs w:val="true"/>
              </w:rPr>
              <w:t xml:space="preserve">12. </w:t>
            </w:r>
            <w:r>
              <w:t xml:space="preserve">is a variable in an equation, whose values make up the domain. </w:t>
            </w:r>
          </w:p>
          <w:p>
            <w:pPr>
              <w:keepLines/>
              <w:pStyle w:val="CluesTiny"/>
            </w:pPr>
            <w:r>
              <w:rPr>
                <w:b w:val="true"/>
                <w:bCs w:val="true"/>
              </w:rPr>
              <w:t xml:space="preserve">13. </w:t>
            </w:r>
            <w:r>
              <w:t xml:space="preserve">is a sequence of numbers that has a constant difference between every two consecutive terms.</w:t>
            </w:r>
          </w:p>
          <w:p>
            <w:pPr>
              <w:keepLines/>
              <w:pStyle w:val="CluesTiny"/>
            </w:pPr>
            <w:r>
              <w:rPr>
                <w:b w:val="true"/>
                <w:bCs w:val="true"/>
              </w:rPr>
              <w:t xml:space="preserve">14. </w:t>
            </w:r>
            <w:r>
              <w:t xml:space="preserve"> commonly refers to the set of all outputs of a function.</w:t>
            </w:r>
          </w:p>
        </w:tc>
        <w:tc>
          <w:p>
            <w:pPr>
              <w:pStyle w:val="CluesTiny"/>
            </w:pPr>
            <w:r>
              <w:rPr>
                <w:b w:val="true"/>
                <w:bCs w:val="true"/>
              </w:rPr>
              <w:t xml:space="preserve">Down</w:t>
            </w:r>
          </w:p>
          <w:p>
            <w:pPr>
              <w:keepLines/>
              <w:pStyle w:val="CluesTiny"/>
            </w:pPr>
            <w:r>
              <w:rPr>
                <w:b w:val="true"/>
                <w:bCs w:val="true"/>
              </w:rPr>
              <w:t xml:space="preserve">1. </w:t>
            </w:r>
            <w:r>
              <w:t xml:space="preserve">The ... is what is being measured in an experiment or evaluated in a mathematical equation</w:t>
            </w:r>
          </w:p>
          <w:p>
            <w:pPr>
              <w:keepLines/>
              <w:pStyle w:val="CluesTiny"/>
            </w:pPr>
            <w:r>
              <w:rPr>
                <w:b w:val="true"/>
                <w:bCs w:val="true"/>
              </w:rPr>
              <w:t xml:space="preserve">2. </w:t>
            </w:r>
            <w:r>
              <w:t xml:space="preserve">A graph that has no continuity, the trace will be broken parts, not a single one.</w:t>
            </w:r>
          </w:p>
          <w:p>
            <w:pPr>
              <w:keepLines/>
              <w:pStyle w:val="CluesTiny"/>
            </w:pPr>
            <w:r>
              <w:rPr>
                <w:b w:val="true"/>
                <w:bCs w:val="true"/>
              </w:rPr>
              <w:t xml:space="preserve">3. </w:t>
            </w:r>
            <w:r>
              <w:t xml:space="preserve"> is a function that is often written as one variable, or dependent variable</w:t>
            </w:r>
          </w:p>
          <w:p>
            <w:pPr>
              <w:keepLines/>
              <w:pStyle w:val="CluesTiny"/>
            </w:pPr>
            <w:r>
              <w:rPr>
                <w:b w:val="true"/>
                <w:bCs w:val="true"/>
              </w:rPr>
              <w:t xml:space="preserve">5. </w:t>
            </w:r>
            <w:r>
              <w:t xml:space="preserve"> the set of values for which a function (map, transformation, etc.) is defined.</w:t>
            </w:r>
          </w:p>
          <w:p>
            <w:pPr>
              <w:keepLines/>
              <w:pStyle w:val="CluesTiny"/>
            </w:pPr>
            <w:r>
              <w:rPr>
                <w:b w:val="true"/>
                <w:bCs w:val="true"/>
              </w:rPr>
              <w:t xml:space="preserve">6. </w:t>
            </w:r>
            <w:r>
              <w:t xml:space="preserve">A ... between two sets is a collection of ordered pairs containing one object from each set.</w:t>
            </w:r>
          </w:p>
          <w:p>
            <w:pPr>
              <w:keepLines/>
              <w:pStyle w:val="CluesTiny"/>
            </w:pPr>
            <w:r>
              <w:rPr>
                <w:b w:val="true"/>
                <w:bCs w:val="true"/>
              </w:rPr>
              <w:t xml:space="preserve">8. </w:t>
            </w:r>
            <w:r>
              <w:t xml:space="preserve">Mathematical equations called functions use input and ... replace the variables in an equation</w:t>
            </w:r>
          </w:p>
          <w:p>
            <w:pPr>
              <w:keepLines/>
              <w:pStyle w:val="CluesTiny"/>
            </w:pPr>
            <w:r>
              <w:rPr>
                <w:b w:val="true"/>
                <w:bCs w:val="true"/>
              </w:rPr>
              <w:t xml:space="preserve">9. </w:t>
            </w:r>
            <w:r>
              <w:t xml:space="preserve">The ... is the known variable, while the output is the solution.</w:t>
            </w:r>
          </w:p>
          <w:p>
            <w:pPr>
              <w:keepLines/>
              <w:pStyle w:val="CluesTiny"/>
            </w:pPr>
            <w:r>
              <w:rPr>
                <w:b w:val="true"/>
                <w:bCs w:val="true"/>
              </w:rPr>
              <w:t xml:space="preserve">10. </w:t>
            </w:r>
            <w:r>
              <w:t xml:space="preserve">an expression, rule, or law that defines a relationship between one variable (the independent variable) and another variable (the dependent variable). </w:t>
            </w:r>
          </w:p>
          <w:p>
            <w:pPr>
              <w:keepLines/>
              <w:pStyle w:val="CluesTiny"/>
            </w:pPr>
            <w:r>
              <w:rPr>
                <w:b w:val="true"/>
                <w:bCs w:val="true"/>
              </w:rPr>
              <w:t xml:space="preserve">11. </w:t>
            </w:r>
            <w:r>
              <w:t xml:space="preserve">is a relationship in math between two variables, often x and y, and for every value of x there is exactly one value of 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2 Vocabulary</dc:title>
  <dcterms:created xsi:type="dcterms:W3CDTF">2021-10-11T19:57:55Z</dcterms:created>
  <dcterms:modified xsi:type="dcterms:W3CDTF">2021-10-11T19:57:55Z</dcterms:modified>
</cp:coreProperties>
</file>