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Topic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 for which sufficiently small changes in the input result in arbitrarily small changes in the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 between a set of inputs and a set of permissible outputs with the property that each input is related to exactly one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common difference is the difference between two numbers in an arithmetic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expression, rule, or law that defines a relationship between one variable (the independent variable) and another variable (the dependent variable).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set of values for which a function (map, transformation, etc.)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sequence of numbers that has a constant difference between every two consecutive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(or both) of the variables has discrete entries, its means that are entered number, without decimal part,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variable, while the output is the solution. Use functions any time a variable (x) transforms in a relationship to equal a new variable (y).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variable you can manipulate, but it's not dependent on the changes in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difference is the difference between two numbers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variable whose value depends upon independent variable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the relationship between input and output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is an expression that generates one unique output for each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the relationship between x-values and y-values in ordered pairs. The set of x-values is called the domain, and the set of y-values is called the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set of all outputs of a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2 Vocabulary</dc:title>
  <dcterms:created xsi:type="dcterms:W3CDTF">2021-10-11T19:57:57Z</dcterms:created>
  <dcterms:modified xsi:type="dcterms:W3CDTF">2021-10-11T19:57:57Z</dcterms:modified>
</cp:coreProperties>
</file>