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2 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Ellos/Ellas son de    </w:t>
      </w:r>
      <w:r>
        <w:t xml:space="preserve">   Ellos/Ellas tiene anos    </w:t>
      </w:r>
      <w:r>
        <w:t xml:space="preserve">   Ellos/Ellas se llaman     </w:t>
      </w:r>
      <w:r>
        <w:t xml:space="preserve">   Ellos/Ellas tienen     </w:t>
      </w:r>
      <w:r>
        <w:t xml:space="preserve">   Ella/El l es de    </w:t>
      </w:r>
      <w:r>
        <w:t xml:space="preserve">   Ella/El tiene anos    </w:t>
      </w:r>
      <w:r>
        <w:t xml:space="preserve">   Ella/El se llama    </w:t>
      </w:r>
      <w:r>
        <w:t xml:space="preserve">   Ella/El tiene    </w:t>
      </w:r>
      <w:r>
        <w:t xml:space="preserve">   Tu tienes    </w:t>
      </w:r>
      <w:r>
        <w:t xml:space="preserve">   Tengo    </w:t>
      </w:r>
      <w:r>
        <w:t xml:space="preserve">   Ellos    </w:t>
      </w:r>
      <w:r>
        <w:t xml:space="preserve">   Ella    </w:t>
      </w:r>
      <w:r>
        <w:t xml:space="preserve">   El    </w:t>
      </w:r>
      <w:r>
        <w:t xml:space="preserve">   Su    </w:t>
      </w:r>
      <w:r>
        <w:t xml:space="preserve">   Tu    </w:t>
      </w:r>
      <w:r>
        <w:t xml:space="preserve">   Mi    </w:t>
      </w:r>
      <w:r>
        <w:t xml:space="preserve">   Hay    </w:t>
      </w:r>
      <w:r>
        <w:t xml:space="preserve">   Menor    </w:t>
      </w:r>
      <w:r>
        <w:t xml:space="preserve">   Mayor    </w:t>
      </w:r>
      <w:r>
        <w:t xml:space="preserve">   La mascota    </w:t>
      </w:r>
      <w:r>
        <w:t xml:space="preserve">   El pez    </w:t>
      </w:r>
      <w:r>
        <w:t xml:space="preserve">   El perro    </w:t>
      </w:r>
      <w:r>
        <w:t xml:space="preserve">   El gato     </w:t>
      </w:r>
      <w:r>
        <w:t xml:space="preserve">   Los hijos    </w:t>
      </w:r>
      <w:r>
        <w:t xml:space="preserve">   La hija    </w:t>
      </w:r>
      <w:r>
        <w:t xml:space="preserve">   El hijo     </w:t>
      </w:r>
      <w:r>
        <w:t xml:space="preserve">   El sabrino     </w:t>
      </w:r>
      <w:r>
        <w:t xml:space="preserve">   La sabrina     </w:t>
      </w:r>
      <w:r>
        <w:t xml:space="preserve">   Los primos     </w:t>
      </w:r>
      <w:r>
        <w:t xml:space="preserve">   Los abuelo     </w:t>
      </w:r>
      <w:r>
        <w:t xml:space="preserve">   El abuelo    </w:t>
      </w:r>
      <w:r>
        <w:t xml:space="preserve">   La abuela     </w:t>
      </w:r>
      <w:r>
        <w:t xml:space="preserve">   El hermanastro     </w:t>
      </w:r>
      <w:r>
        <w:t xml:space="preserve">   La hermanastra    </w:t>
      </w:r>
      <w:r>
        <w:t xml:space="preserve">   La madrastra    </w:t>
      </w:r>
      <w:r>
        <w:t xml:space="preserve">   El padrastro     </w:t>
      </w:r>
      <w:r>
        <w:t xml:space="preserve">   La tia    </w:t>
      </w:r>
      <w:r>
        <w:t xml:space="preserve">   El tio    </w:t>
      </w:r>
      <w:r>
        <w:t xml:space="preserve">   El hermano    </w:t>
      </w:r>
      <w:r>
        <w:t xml:space="preserve">   Los padres    </w:t>
      </w:r>
      <w:r>
        <w:t xml:space="preserve">   La madre    </w:t>
      </w:r>
      <w:r>
        <w:t xml:space="preserve">   El padre    </w:t>
      </w:r>
      <w:r>
        <w:t xml:space="preserve">   Los parientes    </w:t>
      </w:r>
      <w:r>
        <w:t xml:space="preserve">   La familia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2 family </dc:title>
  <dcterms:created xsi:type="dcterms:W3CDTF">2021-10-11T19:57:42Z</dcterms:created>
  <dcterms:modified xsi:type="dcterms:W3CDTF">2021-10-11T19:57:42Z</dcterms:modified>
</cp:coreProperties>
</file>