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Topic 2, the Ancient Middle East and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world's first civilization.  Developed in southern Mesopotamia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holy day for rest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Spiritual leaders who interpreted God's will and remind them of their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chief minister who supervised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figure out the meaning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Babylonian empire stretched from the Persian Gulf 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plant that grows along the Nile and was made into a paper like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triangular area of marshland formed by deposits of silt at the mouth of some rivers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Topic 2, the Ancient Middle East and Egypt</dc:title>
  <dcterms:created xsi:type="dcterms:W3CDTF">2021-10-11T19:59:06Z</dcterms:created>
  <dcterms:modified xsi:type="dcterms:W3CDTF">2021-10-11T19:59:06Z</dcterms:modified>
</cp:coreProperties>
</file>