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3 3.1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processor that performs mathematical operations.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system consisting of 1s and 0s.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defragmentation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'b' in mbps stands for…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connection between parts of the CPU which carries addresses or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bits.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storage system where data is stored on remote computers on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decoding instructions in the CPU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TCPIP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computer that performs all of the processing.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encryption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organising files so they exist on contiguous sectors on disk.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Scrambling data to prevent it being understood by unauthorised users.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VonNeumaan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protocol for network cabling.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Ethernet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used to measure the speed of a processor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standard protocol of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ControlUnit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of using the fetch-decode-execute cycle is known as the what model?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GHz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named 'thing' that holds a value in a program. The value can be changed.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3 3.1 Hardware</dc:title>
  <dcterms:created xsi:type="dcterms:W3CDTF">2022-01-26T03:35:28Z</dcterms:created>
  <dcterms:modified xsi:type="dcterms:W3CDTF">2022-01-26T03:35:28Z</dcterms:modified>
</cp:coreProperties>
</file>