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Topic 3 - Hunter-Gatherers and The Agricultural Revolution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pilgrim of the Tuanian desert.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did the wooly mammoth cross the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Nicolo is the so-called Oratory of Phalaris, a temple of the 2nd century B.C., 274 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cultivation is the main industry, generally combined with cattle-raising.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Characterized bronze tools and weapons, specif. such a phase the Old Stone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attempts to tame it have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has keys but no locks, space but no room and you can enter but you can't go in 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power of the kingdom in Britain today is more symbolical than real.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general, the trace diet focuses on eating as close to exactly as our ancestors did.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curious job of centain workers in connexion with the transference of honey has bee demonstrated by 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3 - Hunter-Gatherers and The Agricultural Revolution Vocabulary</dc:title>
  <dcterms:created xsi:type="dcterms:W3CDTF">2021-10-11T19:58:42Z</dcterms:created>
  <dcterms:modified xsi:type="dcterms:W3CDTF">2021-10-11T19:58:42Z</dcterms:modified>
</cp:coreProperties>
</file>