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that placed new taxes on legal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army surrounds and blockades an enemy in an attempt to capture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disguised colonists dumped the tea chests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non-violent refusal to obey laws that one considers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where colonial tea merchants could sell directly to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volunteers that trained to prepare for the massacre (they always had their muskets at hand)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shutting of a port to keep things from moving in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 documents that allowed officers to inspect a ship's cargo without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harsh laws that colonists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army of citizens who serve as soldiers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when the Parliament taxed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troops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hit-and-run tactic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colonists who favored war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refuse to buy certain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when religious freedom was given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3 crossword puzzle</dc:title>
  <dcterms:created xsi:type="dcterms:W3CDTF">2021-12-25T03:33:00Z</dcterms:created>
  <dcterms:modified xsi:type="dcterms:W3CDTF">2021-12-25T03:33:00Z</dcterms:modified>
</cp:coreProperties>
</file>