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4: Adding and Subtracting 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something is away from something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can be written as a fraction.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negative and positive whole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numbers greater than 0, does not include negatives, decimals, or fractions.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number has an additive inverse. The sum of a number and its additive inverse is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 number is from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numbers that are opposites of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at which numbers are marked at intervals, used to illustrate simple numerical operations.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numbers that when added together equal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can be written in the form a/b.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4: Adding and Subtracting Rational Numbers</dc:title>
  <dcterms:created xsi:type="dcterms:W3CDTF">2021-10-11T19:58:54Z</dcterms:created>
  <dcterms:modified xsi:type="dcterms:W3CDTF">2021-10-11T19:58:54Z</dcterms:modified>
</cp:coreProperties>
</file>