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4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Reagent used to test for halide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reagent is used to test for carbonate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solubility of group 2 metal hydroxides as you go down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acid is nichrome wire dipped in to show a clear flame in flame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well as the silver nitrate test for halide ions, which other reagent may be used to test for halide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ions are formed in the decomposition of group 2 metal carbonates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Thermostability of group 2 carbonates .... down the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element may mask the metal ion colour in the flame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 of flame from potassium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to the solubility of group 2 metal sulphates as you go down group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Chloride ions are good for the flame test as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medical test is barium meal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solvent that shows colour of silver halide ions more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group 1 metal nitrate decomposes when heated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group 2 metal hydroxide is used as an antacid </w:t>
            </w:r>
          </w:p>
        </w:tc>
      </w:tr>
    </w:tbl>
    <w:p>
      <w:pPr>
        <w:pStyle w:val="WordBankMedium"/>
      </w:pPr>
      <w:r>
        <w:t xml:space="preserve">   Increase    </w:t>
      </w:r>
      <w:r>
        <w:t xml:space="preserve">   Decreases    </w:t>
      </w:r>
      <w:r>
        <w:t xml:space="preserve">   magnesium    </w:t>
      </w:r>
      <w:r>
        <w:t xml:space="preserve">   lilac    </w:t>
      </w:r>
      <w:r>
        <w:t xml:space="preserve">   Lithium    </w:t>
      </w:r>
      <w:r>
        <w:t xml:space="preserve">   Silver nitrate    </w:t>
      </w:r>
      <w:r>
        <w:t xml:space="preserve">   cyclohexane     </w:t>
      </w:r>
      <w:r>
        <w:t xml:space="preserve">   hydrochloric    </w:t>
      </w:r>
      <w:r>
        <w:t xml:space="preserve">   sodium    </w:t>
      </w:r>
      <w:r>
        <w:t xml:space="preserve">   oxide    </w:t>
      </w:r>
      <w:r>
        <w:t xml:space="preserve">   ammonia    </w:t>
      </w:r>
      <w:r>
        <w:t xml:space="preserve">   volatile    </w:t>
      </w:r>
      <w:r>
        <w:t xml:space="preserve">   increases     </w:t>
      </w:r>
      <w:r>
        <w:t xml:space="preserve">   calcium hydroxide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4 Chemistry</dc:title>
  <dcterms:created xsi:type="dcterms:W3CDTF">2021-10-11T19:58:58Z</dcterms:created>
  <dcterms:modified xsi:type="dcterms:W3CDTF">2021-10-11T19:58:58Z</dcterms:modified>
</cp:coreProperties>
</file>