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Topic 4: Food Vocabulary Multiple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Cooked rice,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practice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4: Food Vocabulary Multiple Intelligence</dc:title>
  <dcterms:created xsi:type="dcterms:W3CDTF">2021-10-11T19:58:04Z</dcterms:created>
  <dcterms:modified xsi:type="dcterms:W3CDTF">2021-10-11T19:58:04Z</dcterms:modified>
</cp:coreProperties>
</file>