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4 - Labour Markets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is giving some tasks in a business to other organisations outside of your organisation.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mobility is the ability of labour to move between different occupations in response to wage differentials and employment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people in an economy aged over fifteen is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is the total number of Australian workers in an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Labour demand is a ___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 association of employees that represents the interests of its members, particularly relating to pay and working conditions?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Benefits that many employees receive in addition to their ordinary and overtime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ability of labour to move between locations in response to improved wage differentials and employment opportunities?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is an example of non-wage outcomes.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Unemployment numbers/labour force =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may be restricted as a result of government policy decisions or the collective action of those providing labour within an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unemployment occurs as ppl change jobs, moving from one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measure of the actual purchasing power of money wages?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Minimum wages and working conditions legislated by the government or an industrial tribunal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4 - Labour Markets</dc:title>
  <dcterms:created xsi:type="dcterms:W3CDTF">2021-10-11T19:57:52Z</dcterms:created>
  <dcterms:modified xsi:type="dcterms:W3CDTF">2021-10-11T19:57:52Z</dcterms:modified>
</cp:coreProperties>
</file>