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4: Scientific Notation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written using digits and place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operation used when simplifying exponents when dividing the same base.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shows how many times a base is used as a factor.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written as a product of two factors, one great than or equal to 1 and less than 10, and the other a power of ten.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expressed using an exponent.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exponent used to represent a very large number.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operation used to simplify exponents when an exponents is getting raised to another exponent.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operation used to simplify exponents when multiplying the same base.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repeated factor of a number written in exponential 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exponent used to represent a very small number.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4: Scientific Notation</dc:title>
  <dcterms:created xsi:type="dcterms:W3CDTF">2021-10-11T19:58:52Z</dcterms:created>
  <dcterms:modified xsi:type="dcterms:W3CDTF">2021-10-11T19:58:52Z</dcterms:modified>
</cp:coreProperties>
</file>