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5:  Introduction to Earth's Systems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in which water vapor is given off through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landform with both high elevation and high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continuous process by which water moves from Earth's surface to the atmosphere and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parts of Earth that contain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landform made of sediment that is deposited where a river flows into an ocean or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parts that work together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Features such as coastlines, dunes, and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total amount of dissolved salts in a sample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natural stream of water that flows into another body of water such as an ocean, lake, 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sphere contains all of the Earth's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boundary between the land and the ocean or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Process  used by mapmakers to determine distances and elevations using instruments and the principles of geometry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frozen component of the hydrosphere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relatively thin envelope of gases that forms Earth's outermost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that forms in clouds and falls to Earth as rain, snow, hail, or sleet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water vapor becomes liquid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Earth's atmosphere is made up of a mixture of gases including nitrogen, ______________, water vapor, and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underground layer of rock or sediment that holds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hole sunk into the earth to reach a supply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Includes the solid metal inner core, the liquid metal outer core, and the rocky mantle and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land area that supplies water to a river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hill of sand piled up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Process by which molecules at the surface of a liquid absorb enough energy to change to a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5:  Introduction to Earth's Systems Crossword</dc:title>
  <dcterms:created xsi:type="dcterms:W3CDTF">2021-10-11T19:59:04Z</dcterms:created>
  <dcterms:modified xsi:type="dcterms:W3CDTF">2021-10-11T19:59:04Z</dcterms:modified>
</cp:coreProperties>
</file>