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8 Lesson 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Roman symbol of unity and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Mussolini and the fascist party built the first modern-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fascist POV, what Leads to corruption and weakness?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Facist leader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Centralized, Authoritarian government Who’s policies glorify the state over the individual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Mussolini’s supporters were called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having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title ‘il duce’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in which fascism developed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March that thousands of Fascists attended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8 Lesson 6 Crossword</dc:title>
  <dcterms:created xsi:type="dcterms:W3CDTF">2021-10-11T19:59:50Z</dcterms:created>
  <dcterms:modified xsi:type="dcterms:W3CDTF">2021-10-11T19:59:50Z</dcterms:modified>
</cp:coreProperties>
</file>