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8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speech that's not audible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freedom of religion, all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they have against you; have to have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illegal to burn draft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overthrow the gov by force; speech to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provides basic rights and freedoms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document that tells you what you're being charged of, and the evidence they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cannot say any religion is not allowed as long as it isn't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10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fairness; government must act in a fair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government doc that states they can legally search your property; signed by the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have to follow the steps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bring evidence to; decide whether to charge or not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protesting with signs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 cannot tell you that you cannot publish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up stuff to harm someone (written)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steps, process, method of how they are going to take away their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false and malicious use of spoken words (verbal)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make a law today, but you can't be accused of breaking a law if you did it before the law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create fair policies and 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it illegal to advocate overthrowing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decides if its fair or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cannot block movement of people or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cannot be charged of a crime twice if you are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to have reasonable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power of the state; main job is to protect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prevent discrimination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8 Vocab</dc:title>
  <dcterms:created xsi:type="dcterms:W3CDTF">2021-10-11T19:58:59Z</dcterms:created>
  <dcterms:modified xsi:type="dcterms:W3CDTF">2021-10-11T19:58:59Z</dcterms:modified>
</cp:coreProperties>
</file>