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Topic 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time on an ecological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earliest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era where the first plants and animals 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division of time on an ecological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sedimentary layers of the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era where dinosaurs where the dominant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Eon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determine the relative age of a layer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current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subdivision of an 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9 Crossword Puzzle</dc:title>
  <dcterms:created xsi:type="dcterms:W3CDTF">2021-10-11T19:59:16Z</dcterms:created>
  <dcterms:modified xsi:type="dcterms:W3CDTF">2021-10-11T19:59:16Z</dcterms:modified>
</cp:coreProperties>
</file>