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9: Properties and uses of processed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is not easily damaged by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will last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is not easily damaged by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surface or material feels when you touch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made from yarn or fibres by weaving or knitting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 / coloured powder that is mixed with oil or water and added to paint to give paint its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able to take in or soak up liquids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used to give colour or texture or protect surfaces and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will not let water pass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materials have been changed in some way to get new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9: Properties and uses of processed materials</dc:title>
  <dcterms:created xsi:type="dcterms:W3CDTF">2021-10-11T19:59:46Z</dcterms:created>
  <dcterms:modified xsi:type="dcterms:W3CDTF">2021-10-11T19:59:46Z</dcterms:modified>
</cp:coreProperties>
</file>