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#9"  Sun-Moon-Earth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of hot gas, primarily hydrogen &amp; helium, that undergoes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orbits a star, is large enough to have become rounded by its own gravity, &amp; has cleared the area of its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different shapes of the moon as seen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tide with the greatest difference between consecutive low and high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streak of light in the sky produced by the burning of a meteoroid in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periodic rise and fall of the level of water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Either of the two days of the year on which the sun reaches its greatest distance from the equator.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orbits a planet; any object that orbits around another object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of an object as it revolves around another object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an object to resist a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partial or total blocking of one object in space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or grouping of stars that suggest the outline of a figure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spinning motion of a planet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tide with the least difference between consecutive low and high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the two days of the year on which neither hemisphere is tilted toward or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line that passes through a planets center and its north &amp; south poles, about which the planet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attractive force between objects; the force that moves objects downhill.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loose collection of ice &amp; dust that orbits the sun, typically in a long, narrow orbit.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#9"  Sun-Moon-Earth</dc:title>
  <dcterms:created xsi:type="dcterms:W3CDTF">2021-10-11T19:59:22Z</dcterms:created>
  <dcterms:modified xsi:type="dcterms:W3CDTF">2021-10-11T19:59:22Z</dcterms:modified>
</cp:coreProperties>
</file>