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Topic "C" Changes in the sky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Large"/>
      </w:pPr>
      <w:r>
        <w:t xml:space="preserve">   cold    </w:t>
      </w:r>
      <w:r>
        <w:t xml:space="preserve">   northernhemisphere    </w:t>
      </w:r>
      <w:r>
        <w:t xml:space="preserve">   solar flux    </w:t>
      </w:r>
      <w:r>
        <w:t xml:space="preserve">   sunlight    </w:t>
      </w:r>
      <w:r>
        <w:t xml:space="preserve">   daylight    </w:t>
      </w:r>
      <w:r>
        <w:t xml:space="preserve">   ecology    </w:t>
      </w:r>
      <w:r>
        <w:t xml:space="preserve">   weather    </w:t>
      </w:r>
      <w:r>
        <w:t xml:space="preserve">   seasons    </w:t>
      </w:r>
      <w:r>
        <w:t xml:space="preserve">   autumnal equinox    </w:t>
      </w:r>
      <w:r>
        <w:t xml:space="preserve">   vernal equinox    </w:t>
      </w:r>
      <w:r>
        <w:t xml:space="preserve">   fall    </w:t>
      </w:r>
      <w:r>
        <w:t xml:space="preserve">   spring    </w:t>
      </w:r>
      <w:r>
        <w:t xml:space="preserve">   equinox falls    </w:t>
      </w:r>
      <w:r>
        <w:t xml:space="preserve">   path    </w:t>
      </w:r>
      <w:r>
        <w:t xml:space="preserve">   arc    </w:t>
      </w:r>
      <w:r>
        <w:t xml:space="preserve">   summer solstices    </w:t>
      </w:r>
      <w:r>
        <w:t xml:space="preserve">   winter solstices    </w:t>
      </w:r>
      <w:r>
        <w:t xml:space="preserve">   vertical axis    </w:t>
      </w:r>
      <w:r>
        <w:t xml:space="preserve">   energy    </w:t>
      </w:r>
      <w:r>
        <w:t xml:space="preserve">   horizon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Topic "C" Changes in the sky</dc:title>
  <dcterms:created xsi:type="dcterms:W3CDTF">2021-10-11T19:58:05Z</dcterms:created>
  <dcterms:modified xsi:type="dcterms:W3CDTF">2021-10-11T19:58:05Z</dcterms:modified>
</cp:coreProperties>
</file>