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Topic: Farm/Garden </w:t>
      </w:r>
    </w:p>
    <w:p>
      <w:pPr>
        <w:pStyle w:val="Questions"/>
      </w:pPr>
      <w:r>
        <w:t xml:space="preserve">1. BERMCUCU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EABGBCA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EHICKCN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EEPPPR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EFNCE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ATTOMO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ATCORRT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EENGR ABSNE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PSEHE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PNATL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HICCIUNZ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DWEE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 Farm/Garden </dc:title>
  <dcterms:created xsi:type="dcterms:W3CDTF">2021-10-11T19:59:43Z</dcterms:created>
  <dcterms:modified xsi:type="dcterms:W3CDTF">2021-10-11T19:59:43Z</dcterms:modified>
</cp:coreProperties>
</file>