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P2: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that flows in only one direction. Batteries provide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potential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from the battery, which provides energy to the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that energy is transferred.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with only one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transformer increases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which switches directions. Mains electricity is a source of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with two or more loops.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current flows through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 network of pylons and cables that carries electricity around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describes anything that slows the flow of current around the circuit.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P2: Electricity</dc:title>
  <dcterms:created xsi:type="dcterms:W3CDTF">2021-10-11T19:59:58Z</dcterms:created>
  <dcterms:modified xsi:type="dcterms:W3CDTF">2021-10-11T19:59:58Z</dcterms:modified>
</cp:coreProperties>
</file>