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relate    </w:t>
      </w:r>
      <w:r>
        <w:t xml:space="preserve">   subject    </w:t>
      </w:r>
      <w:r>
        <w:t xml:space="preserve">   unifies    </w:t>
      </w:r>
      <w:r>
        <w:t xml:space="preserve">   development    </w:t>
      </w:r>
      <w:r>
        <w:t xml:space="preserve">   title    </w:t>
      </w:r>
      <w:r>
        <w:t xml:space="preserve">   information    </w:t>
      </w:r>
      <w:r>
        <w:t xml:space="preserve">   sentence    </w:t>
      </w:r>
      <w:r>
        <w:t xml:space="preserve">   transitional    </w:t>
      </w:r>
      <w:r>
        <w:t xml:space="preserve">   abstract point    </w:t>
      </w:r>
      <w:r>
        <w:t xml:space="preserve">   beginning    </w:t>
      </w:r>
      <w:r>
        <w:t xml:space="preserve">   essay    </w:t>
      </w:r>
      <w:r>
        <w:t xml:space="preserve">   headline    </w:t>
      </w:r>
      <w:r>
        <w:t xml:space="preserve">   minithesis    </w:t>
      </w:r>
      <w:r>
        <w:t xml:space="preserve">   paragraph    </w:t>
      </w:r>
      <w:r>
        <w:t xml:space="preserve">   Main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Sentences</dc:title>
  <dcterms:created xsi:type="dcterms:W3CDTF">2021-10-11T19:58:01Z</dcterms:created>
  <dcterms:modified xsi:type="dcterms:W3CDTF">2021-10-11T19:58:01Z</dcterms:modified>
</cp:coreProperties>
</file>