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vs. Subtopic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 aligator's diet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Pies vs. Cakes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Abe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Volcanoes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Painting styles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Thunder Storms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Christmas in Africa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Pop songs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How to do a push-up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Growing tomatoes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vs. Subtopic </dc:title>
  <dcterms:created xsi:type="dcterms:W3CDTF">2021-10-11T19:59:31Z</dcterms:created>
  <dcterms:modified xsi:type="dcterms:W3CDTF">2021-10-11T19:59:31Z</dcterms:modified>
</cp:coreProperties>
</file>