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Topics we covered in the past few months: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Algebra    </w:t>
      </w:r>
      <w:r>
        <w:t xml:space="preserve">   Area    </w:t>
      </w:r>
      <w:r>
        <w:t xml:space="preserve">   Cube roots    </w:t>
      </w:r>
      <w:r>
        <w:t xml:space="preserve">   Decimals    </w:t>
      </w:r>
      <w:r>
        <w:t xml:space="preserve">   Division    </w:t>
      </w:r>
      <w:r>
        <w:t xml:space="preserve">   Fractions    </w:t>
      </w:r>
      <w:r>
        <w:t xml:space="preserve">   Geometry    </w:t>
      </w:r>
      <w:r>
        <w:t xml:space="preserve">   Multiplication    </w:t>
      </w:r>
      <w:r>
        <w:t xml:space="preserve">   Percentages    </w:t>
      </w:r>
      <w:r>
        <w:t xml:space="preserve">   Perimeter    </w:t>
      </w:r>
      <w:r>
        <w:t xml:space="preserve">   Pythagoras    </w:t>
      </w:r>
      <w:r>
        <w:t xml:space="preserve">   Square roots    </w:t>
      </w:r>
      <w:r>
        <w:t xml:space="preserve">   Subtraction    </w:t>
      </w:r>
      <w:r>
        <w:t xml:space="preserve">   Whole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Topics we covered in the past few months:</dc:title>
  <dcterms:created xsi:type="dcterms:W3CDTF">2021-10-11T19:59:29Z</dcterms:created>
  <dcterms:modified xsi:type="dcterms:W3CDTF">2021-10-11T19:59:29Z</dcterms:modified>
</cp:coreProperties>
</file>