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Topographic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Mile    </w:t>
      </w:r>
      <w:r>
        <w:t xml:space="preserve">   Compass    </w:t>
      </w:r>
      <w:r>
        <w:t xml:space="preserve">   Hill    </w:t>
      </w:r>
      <w:r>
        <w:t xml:space="preserve">   River    </w:t>
      </w:r>
      <w:r>
        <w:t xml:space="preserve">   Contour    </w:t>
      </w:r>
      <w:r>
        <w:t xml:space="preserve">   Interval    </w:t>
      </w:r>
      <w:r>
        <w:t xml:space="preserve">   Date    </w:t>
      </w:r>
      <w:r>
        <w:t xml:space="preserve">   Title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Topographic Maps</dc:title>
  <dcterms:created xsi:type="dcterms:W3CDTF">2021-10-11T19:58:40Z</dcterms:created>
  <dcterms:modified xsi:type="dcterms:W3CDTF">2021-10-11T19:58:40Z</dcterms:modified>
</cp:coreProperties>
</file>