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Topolgraphical Maps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connect points of equal elevation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 stretch of low lands, commonly formed by waterways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long line of sloping ground, with higher elevation in only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low point in the ground or a sinkhole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area of high ground where the surrounding ground loses elevation in all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two-dimensional diagram that describes the landscape in vertical cross-section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Indicators of a depression on the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Difference between to successive contour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specific type of topographic map that uses colors and shading to show heights and features on the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drop in elevation between two chosen points (feet)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size of a picture, plan, or model of a thing compared to the size of the thing itself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Reference for a given map that includes symbols used on that map or chart and what they represent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Topolgraphical Maps</dc:title>
  <dcterms:created xsi:type="dcterms:W3CDTF">2021-10-11T19:58:36Z</dcterms:created>
  <dcterms:modified xsi:type="dcterms:W3CDTF">2021-10-11T19:58:36Z</dcterms:modified>
</cp:coreProperties>
</file>