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that allows multiple computers to communicate with each other over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Topology describes the arrangement of systems on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Each node is connected to exactly two other nodes. Can be visualized as a circular configuration.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direct link to all pairs of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Nodes are arranged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node is connected to a central bus that runs along the entire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"root" node connects to other nodes, which in turn connect to other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central note is connected to each of the other nodes on a network.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</dc:title>
  <dcterms:created xsi:type="dcterms:W3CDTF">2022-09-09T21:03:53Z</dcterms:created>
  <dcterms:modified xsi:type="dcterms:W3CDTF">2022-09-09T21:03:53Z</dcterms:modified>
</cp:coreProperties>
</file>