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Tops Diet Traps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carbs    </w:t>
      </w:r>
      <w:r>
        <w:t xml:space="preserve">   journal    </w:t>
      </w:r>
      <w:r>
        <w:t xml:space="preserve">   mowing    </w:t>
      </w:r>
      <w:r>
        <w:t xml:space="preserve">   gym    </w:t>
      </w:r>
      <w:r>
        <w:t xml:space="preserve">   enjoying    </w:t>
      </w:r>
      <w:r>
        <w:t xml:space="preserve">   fiber    </w:t>
      </w:r>
      <w:r>
        <w:t xml:space="preserve">   breakfast    </w:t>
      </w:r>
      <w:r>
        <w:t xml:space="preserve">   sleep    </w:t>
      </w:r>
      <w:r>
        <w:t xml:space="preserve">   laughter    </w:t>
      </w:r>
      <w:r>
        <w:t xml:space="preserve">   trap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Tops Diet Traps</dc:title>
  <dcterms:created xsi:type="dcterms:W3CDTF">2021-10-11T19:58:08Z</dcterms:created>
  <dcterms:modified xsi:type="dcterms:W3CDTF">2021-10-11T19:58:08Z</dcterms:modified>
</cp:coreProperties>
</file>