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Tops and Bottom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strategy    </w:t>
      </w:r>
      <w:r>
        <w:t xml:space="preserve">   instrument    </w:t>
      </w:r>
      <w:r>
        <w:t xml:space="preserve">   arthritis    </w:t>
      </w:r>
      <w:r>
        <w:t xml:space="preserve">   squander    </w:t>
      </w:r>
      <w:r>
        <w:t xml:space="preserve">   squid    </w:t>
      </w:r>
      <w:r>
        <w:t xml:space="preserve">   squeeze    </w:t>
      </w:r>
      <w:r>
        <w:t xml:space="preserve">   scratch    </w:t>
      </w:r>
      <w:r>
        <w:t xml:space="preserve">   throne    </w:t>
      </w:r>
      <w:r>
        <w:t xml:space="preserve">   squeak    </w:t>
      </w:r>
      <w:r>
        <w:t xml:space="preserve">   strength    </w:t>
      </w:r>
      <w:r>
        <w:t xml:space="preserve">   thrill    </w:t>
      </w:r>
      <w:r>
        <w:t xml:space="preserve">   splurge    </w:t>
      </w:r>
      <w:r>
        <w:t xml:space="preserve">   split    </w:t>
      </w:r>
      <w:r>
        <w:t xml:space="preserve">   street    </w:t>
      </w:r>
      <w:r>
        <w:t xml:space="preserve">   strike    </w:t>
      </w:r>
      <w:r>
        <w:t xml:space="preserve">   scream    </w:t>
      </w:r>
      <w:r>
        <w:t xml:space="preserve">   square    </w:t>
      </w:r>
      <w:r>
        <w:t xml:space="preserve">   three    </w:t>
      </w:r>
      <w:r>
        <w:t xml:space="preserve">   throw    </w:t>
      </w:r>
      <w:r>
        <w:t xml:space="preserve">   splash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and Bottom Spelling Words</dc:title>
  <dcterms:created xsi:type="dcterms:W3CDTF">2021-10-11T19:58:23Z</dcterms:created>
  <dcterms:modified xsi:type="dcterms:W3CDTF">2021-10-11T19:58:23Z</dcterms:modified>
</cp:coreProperties>
</file>