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Tops and Bottoms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strong feeling of excitement and pleasure.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thin cord or 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clean, peel, or scratch something with a sharp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Third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Verb. throwing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have an idea or opinion.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people, animals, or things mentioned before.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make a mark or cut.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scatter liquid in very fine drops.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powerful or having great force, as in strong arms or a strong wind.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a loud, shrill, piercing, cry or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Different from the usual; odd or peculiar.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climb over rocks or hills.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bent or not curved.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road in a city or town, often with sidewalks, houses, or other building along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send through the air; to fling, hurl, or toss.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brawl, broil, fracas, melee, row, rumpus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season between winter and summer.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Tops and Bottoms</dc:title>
  <dcterms:created xsi:type="dcterms:W3CDTF">2021-10-11T19:58:16Z</dcterms:created>
  <dcterms:modified xsi:type="dcterms:W3CDTF">2021-10-11T19:58:16Z</dcterms:modified>
</cp:coreProperties>
</file>