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Tops and Bottoms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spend a lot of money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to do when you see a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sound a mouse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Rhymes with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king sits on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disease old people get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 boa constrictor will do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do to an 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cannonball makes a big one in the pool.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baseball you get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after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cut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do with a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Same as an avenue or road</w:t>
            </w:r>
          </w:p>
        </w:tc>
      </w:tr>
    </w:tbl>
    <w:p>
      <w:pPr>
        <w:pStyle w:val="WordBankMedium"/>
      </w:pPr>
      <w:r>
        <w:t xml:space="preserve">   splash    </w:t>
      </w:r>
      <w:r>
        <w:t xml:space="preserve">   throw    </w:t>
      </w:r>
      <w:r>
        <w:t xml:space="preserve">   three    </w:t>
      </w:r>
      <w:r>
        <w:t xml:space="preserve">   square    </w:t>
      </w:r>
      <w:r>
        <w:t xml:space="preserve">   scream    </w:t>
      </w:r>
      <w:r>
        <w:t xml:space="preserve">   strike    </w:t>
      </w:r>
      <w:r>
        <w:t xml:space="preserve">   street    </w:t>
      </w:r>
      <w:r>
        <w:t xml:space="preserve">   split    </w:t>
      </w:r>
      <w:r>
        <w:t xml:space="preserve">   splurge    </w:t>
      </w:r>
      <w:r>
        <w:t xml:space="preserve">   thrill    </w:t>
      </w:r>
      <w:r>
        <w:t xml:space="preserve">   strength    </w:t>
      </w:r>
      <w:r>
        <w:t xml:space="preserve">   squeak    </w:t>
      </w:r>
      <w:r>
        <w:t xml:space="preserve">   throne    </w:t>
      </w:r>
      <w:r>
        <w:t xml:space="preserve">   scratch    </w:t>
      </w:r>
      <w:r>
        <w:t xml:space="preserve">   squeeze    </w:t>
      </w:r>
      <w:r>
        <w:t xml:space="preserve">   arthritis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Tops and Bottoms</dc:title>
  <dcterms:created xsi:type="dcterms:W3CDTF">2021-10-11T19:58:50Z</dcterms:created>
  <dcterms:modified xsi:type="dcterms:W3CDTF">2021-10-11T19:58:50Z</dcterms:modified>
</cp:coreProperties>
</file>