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Tops and Bottoms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 that are grown, especially those grown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an angry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or system of rotating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money left after the costs of doing business is subtracted rom the amount of money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pulled off or out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prepare and use (land) for crops or gardening.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reduction in the number or quantity of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maintained at a certain rate 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pulled strongly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a short, low sound in the back of the throat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Tops and Bottoms</dc:title>
  <dcterms:created xsi:type="dcterms:W3CDTF">2021-10-11T19:58:55Z</dcterms:created>
  <dcterms:modified xsi:type="dcterms:W3CDTF">2021-10-11T19:58:55Z</dcterms:modified>
</cp:coreProperties>
</file>