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Road    </w:t>
      </w:r>
      <w:r>
        <w:t xml:space="preserve">   There    </w:t>
      </w:r>
      <w:r>
        <w:t xml:space="preserve">   Our    </w:t>
      </w:r>
      <w:r>
        <w:t xml:space="preserve">   Here    </w:t>
      </w:r>
      <w:r>
        <w:t xml:space="preserve">   Peace    </w:t>
      </w:r>
      <w:r>
        <w:t xml:space="preserve">   Fir    </w:t>
      </w:r>
      <w:r>
        <w:t xml:space="preserve">   Their    </w:t>
      </w:r>
      <w:r>
        <w:t xml:space="preserve">   One    </w:t>
      </w:r>
      <w:r>
        <w:t xml:space="preserve">   Hear    </w:t>
      </w:r>
      <w:r>
        <w:t xml:space="preserve">   Whole    </w:t>
      </w:r>
      <w:r>
        <w:t xml:space="preserve">   Rode    </w:t>
      </w:r>
      <w:r>
        <w:t xml:space="preserve">   Fur    </w:t>
      </w:r>
      <w:r>
        <w:t xml:space="preserve">   Hour    </w:t>
      </w:r>
      <w:r>
        <w:t xml:space="preserve">   Won    </w:t>
      </w:r>
      <w:r>
        <w:t xml:space="preserve">   It's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2021-10-11T19:58:07Z</dcterms:created>
  <dcterms:modified xsi:type="dcterms:W3CDTF">2021-10-11T19:58:07Z</dcterms:modified>
</cp:coreProperties>
</file>