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peace    </w:t>
      </w:r>
      <w:r>
        <w:t xml:space="preserve">   piece    </w:t>
      </w:r>
      <w:r>
        <w:t xml:space="preserve">   rode    </w:t>
      </w:r>
      <w:r>
        <w:t xml:space="preserve">   road    </w:t>
      </w:r>
      <w:r>
        <w:t xml:space="preserve">   where    </w:t>
      </w:r>
      <w:r>
        <w:t xml:space="preserve">   fur    </w:t>
      </w:r>
      <w:r>
        <w:t xml:space="preserve">   fir    </w:t>
      </w:r>
      <w:r>
        <w:t xml:space="preserve">   they're    </w:t>
      </w:r>
      <w:r>
        <w:t xml:space="preserve">   their    </w:t>
      </w:r>
      <w:r>
        <w:t xml:space="preserve">   here    </w:t>
      </w:r>
      <w:r>
        <w:t xml:space="preserve">   hear    </w:t>
      </w:r>
      <w:r>
        <w:t xml:space="preserve">   hour    </w:t>
      </w:r>
      <w:r>
        <w:t xml:space="preserve">   our    </w:t>
      </w:r>
      <w:r>
        <w:t xml:space="preserve">   its    </w:t>
      </w:r>
      <w:r>
        <w:t xml:space="preserve">   won    </w:t>
      </w:r>
      <w:r>
        <w:t xml:space="preserve">   one    </w:t>
      </w:r>
      <w:r>
        <w:t xml:space="preserve">   whole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2021-10-11T19:59:02Z</dcterms:created>
  <dcterms:modified xsi:type="dcterms:W3CDTF">2021-10-11T19:59:02Z</dcterms:modified>
</cp:coreProperties>
</file>