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Seth    </w:t>
      </w:r>
      <w:r>
        <w:t xml:space="preserve">   Abel    </w:t>
      </w:r>
      <w:r>
        <w:t xml:space="preserve">   Cain    </w:t>
      </w:r>
      <w:r>
        <w:t xml:space="preserve">   Sarah    </w:t>
      </w:r>
      <w:r>
        <w:t xml:space="preserve">   Torah    </w:t>
      </w:r>
      <w:r>
        <w:t xml:space="preserve">   Noach    </w:t>
      </w:r>
      <w:r>
        <w:t xml:space="preserve">   Adonai    </w:t>
      </w:r>
      <w:r>
        <w:t xml:space="preserve">   Yisrael    </w:t>
      </w:r>
      <w:r>
        <w:t xml:space="preserve">   Yakov    </w:t>
      </w:r>
      <w:r>
        <w:t xml:space="preserve">   Yitzchak    </w:t>
      </w:r>
      <w:r>
        <w:t xml:space="preserve">   Yosef    </w:t>
      </w:r>
      <w:r>
        <w:t xml:space="preserve">   Aharon    </w:t>
      </w:r>
      <w:r>
        <w:t xml:space="preserve">   Yoshua    </w:t>
      </w:r>
      <w:r>
        <w:t xml:space="preserve">   Eve    </w:t>
      </w:r>
      <w:r>
        <w:t xml:space="preserve">   Adam    </w:t>
      </w:r>
      <w:r>
        <w:t xml:space="preserve">   Moshe    </w:t>
      </w:r>
      <w:r>
        <w:t xml:space="preserve">   Avraham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</dc:title>
  <dcterms:created xsi:type="dcterms:W3CDTF">2021-10-11T19:59:10Z</dcterms:created>
  <dcterms:modified xsi:type="dcterms:W3CDTF">2021-10-11T19:59:10Z</dcterms:modified>
</cp:coreProperties>
</file>