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Kosher animals chew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Mexican 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Priests are from tribe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Jews must eat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Purim we read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tell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Shavuiot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world stands on ___ columns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Shavuot Torah Reading (2wds)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Nazirite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Hashem speaks thru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Shabbat we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received the Torah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cant you wear on 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Bracha for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is the Omer(2WDS)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Torah</dc:title>
  <dcterms:created xsi:type="dcterms:W3CDTF">2021-10-11T19:59:43Z</dcterms:created>
  <dcterms:modified xsi:type="dcterms:W3CDTF">2021-10-11T19:59:43Z</dcterms:modified>
</cp:coreProperties>
</file>