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Torah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Beautiful    </w:t>
      </w:r>
      <w:r>
        <w:t xml:space="preserve">   Colourful    </w:t>
      </w:r>
      <w:r>
        <w:t xml:space="preserve">   Creative    </w:t>
      </w:r>
      <w:r>
        <w:t xml:space="preserve">   Handwritten    </w:t>
      </w:r>
      <w:r>
        <w:t xml:space="preserve">   Hebrew    </w:t>
      </w:r>
      <w:r>
        <w:t xml:space="preserve">   Important    </w:t>
      </w:r>
      <w:r>
        <w:t xml:space="preserve">   Jews    </w:t>
      </w:r>
      <w:r>
        <w:t xml:space="preserve">   Judaism    </w:t>
      </w:r>
      <w:r>
        <w:t xml:space="preserve">   Parchment    </w:t>
      </w:r>
      <w:r>
        <w:t xml:space="preserve">   Perfect    </w:t>
      </w:r>
      <w:r>
        <w:t xml:space="preserve">   Scroll    </w:t>
      </w:r>
      <w:r>
        <w:t xml:space="preserve">   Torah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Torah</dc:title>
  <dcterms:created xsi:type="dcterms:W3CDTF">2021-10-11T19:58:45Z</dcterms:created>
  <dcterms:modified xsi:type="dcterms:W3CDTF">2021-10-11T19:58:45Z</dcterms:modified>
</cp:coreProperties>
</file>