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Torah Basics &amp; Parshiot Bereshit/Noach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word for first book of Torah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his generation, Noah was considered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Bereishit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bird did not return to the 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Details and stories about Torah text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important prophet also enjoyed the teva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Consequence for eating the 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Endless wandering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Consequence for murder of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Rainbow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Proof that the flood will not happen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Midrashim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 word for first parsha of Torah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Translation of Hebrew shoresh found in word "Bereishit"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most righteous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 Basics &amp; Parshiot Bereshit/Noach</dc:title>
  <dcterms:created xsi:type="dcterms:W3CDTF">2021-10-11T19:59:32Z</dcterms:created>
  <dcterms:modified xsi:type="dcterms:W3CDTF">2021-10-11T19:59:32Z</dcterms:modified>
</cp:coreProperties>
</file>