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Torah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'Paper' written on for a Torah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writes a Torah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42 _______________ per column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5 Books of Moshe in any language is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found 32 times in the the Torah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Torah is written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of the Torah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Notes used to sing Torah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used to write the Torah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Torah is housed in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'Thread' used to attach Torah paper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Recipe: wasp eggs + copper acetate+ tree sap+ pomegranate peel=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Guides you under the words while reading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Torah Trivia</dc:title>
  <dcterms:created xsi:type="dcterms:W3CDTF">2021-10-11T19:59:34Z</dcterms:created>
  <dcterms:modified xsi:type="dcterms:W3CDTF">2021-10-11T19:59:34Z</dcterms:modified>
</cp:coreProperties>
</file>