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Ink    </w:t>
      </w:r>
      <w:r>
        <w:t xml:space="preserve">   Parchment    </w:t>
      </w:r>
      <w:r>
        <w:t xml:space="preserve">   Books    </w:t>
      </w:r>
      <w:r>
        <w:t xml:space="preserve">   Learning    </w:t>
      </w:r>
      <w:r>
        <w:t xml:space="preserve">   Lessons    </w:t>
      </w:r>
      <w:r>
        <w:t xml:space="preserve">   everlasting    </w:t>
      </w:r>
      <w:r>
        <w:t xml:space="preserve">   creator    </w:t>
      </w:r>
      <w:r>
        <w:t xml:space="preserve">   world    </w:t>
      </w:r>
      <w:r>
        <w:t xml:space="preserve">   beraishes    </w:t>
      </w:r>
      <w:r>
        <w:t xml:space="preserve">   Hashem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Torah</dc:title>
  <dcterms:created xsi:type="dcterms:W3CDTF">2021-10-11T19:58:59Z</dcterms:created>
  <dcterms:modified xsi:type="dcterms:W3CDTF">2021-10-11T19:58:59Z</dcterms:modified>
</cp:coreProperties>
</file>