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Torch Info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Pass- Pull the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PSI should be set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PASS- ___________ at the base of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tool do you use to light a torch?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cool your metal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gas do we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tanks should be stored in an ______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process for heating your metal to make it "soft"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hottest part of the flame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use to secure the gas tanks?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trap the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far do you open the knob to light the torch?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PASS- Squeeze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your torch station you need: firebricks, Striker, and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Torch Info</dc:title>
  <dcterms:created xsi:type="dcterms:W3CDTF">2021-10-11T19:58:47Z</dcterms:created>
  <dcterms:modified xsi:type="dcterms:W3CDTF">2021-10-11T19:58:47Z</dcterms:modified>
</cp:coreProperties>
</file>