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Torch and Grinder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bevel cut    </w:t>
      </w:r>
      <w:r>
        <w:t xml:space="preserve">   pliers    </w:t>
      </w:r>
      <w:r>
        <w:t xml:space="preserve">   slag    </w:t>
      </w:r>
      <w:r>
        <w:t xml:space="preserve">   gloves    </w:t>
      </w:r>
      <w:r>
        <w:t xml:space="preserve">   safety glasses    </w:t>
      </w:r>
      <w:r>
        <w:t xml:space="preserve">   vise    </w:t>
      </w:r>
      <w:r>
        <w:t xml:space="preserve">   half turn    </w:t>
      </w:r>
      <w:r>
        <w:t xml:space="preserve">   table    </w:t>
      </w:r>
      <w:r>
        <w:t xml:space="preserve">   chuck    </w:t>
      </w:r>
      <w:r>
        <w:t xml:space="preserve">   guard    </w:t>
      </w:r>
      <w:r>
        <w:t xml:space="preserve">   handle    </w:t>
      </w:r>
      <w:r>
        <w:t xml:space="preserve">   deflector    </w:t>
      </w:r>
      <w:r>
        <w:t xml:space="preserve">   flapper disc    </w:t>
      </w:r>
      <w:r>
        <w:t xml:space="preserve">   cutting disc    </w:t>
      </w:r>
      <w:r>
        <w:t xml:space="preserve">   chop saw    </w:t>
      </w:r>
      <w:r>
        <w:t xml:space="preserve">   pressure gauges    </w:t>
      </w:r>
      <w:r>
        <w:t xml:space="preserve">   tips    </w:t>
      </w:r>
      <w:r>
        <w:t xml:space="preserve">   cutting flame    </w:t>
      </w:r>
      <w:r>
        <w:t xml:space="preserve">   adjustment    </w:t>
      </w:r>
      <w:r>
        <w:t xml:space="preserve">   striker    </w:t>
      </w:r>
      <w:r>
        <w:t xml:space="preserve">   cylinder cap    </w:t>
      </w:r>
      <w:r>
        <w:t xml:space="preserve">   adjusting screw    </w:t>
      </w:r>
      <w:r>
        <w:t xml:space="preserve">   torch valves    </w:t>
      </w:r>
      <w:r>
        <w:t xml:space="preserve">   valves    </w:t>
      </w:r>
      <w:r>
        <w:t xml:space="preserve">   cylinders    </w:t>
      </w:r>
      <w:r>
        <w:t xml:space="preserve">   welding tip    </w:t>
      </w:r>
      <w:r>
        <w:t xml:space="preserve">   torch    </w:t>
      </w:r>
      <w:r>
        <w:t xml:space="preserve">   line pressure    </w:t>
      </w:r>
      <w:r>
        <w:t xml:space="preserve">   oxygen    </w:t>
      </w:r>
      <w:r>
        <w:t xml:space="preserve">   acetylene    </w:t>
      </w:r>
      <w:r>
        <w:t xml:space="preserve">   green hose    </w:t>
      </w:r>
      <w:r>
        <w:t xml:space="preserve">   red 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Torch and Grinder</dc:title>
  <dcterms:created xsi:type="dcterms:W3CDTF">2021-10-11T19:58:54Z</dcterms:created>
  <dcterms:modified xsi:type="dcterms:W3CDTF">2021-10-11T19:58:54Z</dcterms:modified>
</cp:coreProperties>
</file>